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1300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Куликовой Дарии Анатольевны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Куликова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10.07</w:t>
      </w:r>
      <w:r>
        <w:rPr>
          <w:rFonts w:ascii="Times New Roman" w:eastAsia="Times New Roman" w:hAnsi="Times New Roman" w:cs="Times New Roman"/>
        </w:rPr>
        <w:t xml:space="preserve">.2024 в </w:t>
      </w:r>
      <w:r>
        <w:rPr>
          <w:rFonts w:ascii="Times New Roman" w:eastAsia="Times New Roman" w:hAnsi="Times New Roman" w:cs="Times New Roman"/>
        </w:rPr>
        <w:t>07 час. 22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 xml:space="preserve"> в районе дома </w:t>
      </w:r>
      <w:r>
        <w:rPr>
          <w:rFonts w:ascii="Times New Roman" w:eastAsia="Times New Roman" w:hAnsi="Times New Roman" w:cs="Times New Roman"/>
        </w:rPr>
        <w:t xml:space="preserve">55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– </w:t>
      </w:r>
      <w:r>
        <w:rPr>
          <w:rStyle w:val="cat-UserDefinedgrp-3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</w:t>
      </w:r>
      <w:r>
        <w:rPr>
          <w:rFonts w:ascii="Times New Roman" w:eastAsia="Times New Roman" w:hAnsi="Times New Roman" w:cs="Times New Roman"/>
        </w:rPr>
        <w:t xml:space="preserve"> лишенной </w:t>
      </w:r>
      <w:r>
        <w:rPr>
          <w:rFonts w:ascii="Times New Roman" w:eastAsia="Times New Roman" w:hAnsi="Times New Roman" w:cs="Times New Roman"/>
        </w:rPr>
        <w:t xml:space="preserve">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11.06.2024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Куликова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Куликовой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573450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ОБДПС ГИБДД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МВД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 xml:space="preserve">06.05.2024 </w:t>
      </w:r>
      <w:r>
        <w:rPr>
          <w:rFonts w:ascii="Times New Roman" w:eastAsia="Times New Roman" w:hAnsi="Times New Roman" w:cs="Times New Roman"/>
        </w:rPr>
        <w:t xml:space="preserve">(вступило в законную силу </w:t>
      </w:r>
      <w:r>
        <w:rPr>
          <w:rFonts w:ascii="Times New Roman" w:eastAsia="Times New Roman" w:hAnsi="Times New Roman" w:cs="Times New Roman"/>
        </w:rPr>
        <w:t>11.06.2024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Куликовой Д.А</w:t>
      </w:r>
      <w:r>
        <w:rPr>
          <w:rFonts w:ascii="Times New Roman" w:eastAsia="Times New Roman" w:hAnsi="Times New Roman" w:cs="Times New Roman"/>
        </w:rPr>
        <w:t xml:space="preserve">. 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6 месяцев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Куликовой Д.А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ТС;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изъятия вещей и документов;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отображено правонарушение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Куликовой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факту управления транспортн</w:t>
      </w:r>
      <w:r>
        <w:rPr>
          <w:rFonts w:ascii="Times New Roman" w:eastAsia="Times New Roman" w:hAnsi="Times New Roman" w:cs="Times New Roman"/>
        </w:rPr>
        <w:t>ым средством водителем, лишенной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Куликовой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</w:t>
      </w:r>
      <w:r>
        <w:rPr>
          <w:rFonts w:ascii="Times New Roman" w:eastAsia="Times New Roman" w:hAnsi="Times New Roman" w:cs="Times New Roman"/>
        </w:rPr>
        <w:t xml:space="preserve"> и тяжесть</w:t>
      </w:r>
      <w:r>
        <w:rPr>
          <w:rFonts w:ascii="Times New Roman" w:eastAsia="Times New Roman" w:hAnsi="Times New Roman" w:cs="Times New Roman"/>
        </w:rPr>
        <w:t xml:space="preserve"> совершенного административного пра</w:t>
      </w:r>
      <w:r>
        <w:rPr>
          <w:rFonts w:ascii="Times New Roman" w:eastAsia="Times New Roman" w:hAnsi="Times New Roman" w:cs="Times New Roman"/>
        </w:rPr>
        <w:t>вонарушения, личность виновного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Куликову Дарию Анатольевну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5"/>
          <w:szCs w:val="25"/>
        </w:rPr>
        <w:t>онарушения, предусмотренного ч.2 ст. 12.7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30 000 (тридцати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 в полном размере,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 – Югре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(УМВД России по ХМАО - Югре),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ИНН 8601010390, КПП 860101001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Номер счета получателя платежа: 03100643000000018700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ОКТМО 71829000 Кор/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: 40102810245370000007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Банк РКЦ Ханты-Мансийск // 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БИК</w:t>
      </w:r>
      <w:r>
        <w:rPr>
          <w:rFonts w:ascii="Times New Roman" w:eastAsia="Times New Roman" w:hAnsi="Times New Roman" w:cs="Times New Roman"/>
        </w:rPr>
        <w:t xml:space="preserve"> 007162163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18810486240250007509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А.В. Худяков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32rplc-4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120"/>
        <w:ind w:left="283" w:firstLine="708"/>
      </w:pP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8429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460D-8CB4-47E5-AC8F-6E8874AFCF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